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畿辅通志  第22函  第271卷</w:t>
      </w:r>
    </w:p>
    <w:p>
      <w:r>
        <w:rPr>
          <w:rFonts w:ascii="宋体" w:hAnsi="宋体" w:eastAsia="宋体"/>
          <w:sz w:val="24"/>
        </w:rPr>
        <w:t>李鸿章修；黄彭年纂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87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5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87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畿辅通志  第22函  第271卷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李鸿章修；黄彭年纂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本书出售、求购地址：https://www.jiaokey.com/book/detail/11365087.html</w:t>
      </w:r>
    </w:p>
    <w:p>
      <w:r>
        <w:t>更多相关图书推荐：https://www.jiaokey.com</w:t>
      </w:r>
    </w:p>
    <w:p>
      <w:r>
        <w:t>李鸿章修；黄彭年纂 其他作品：https://www.jiaokey.com/tag/李鸿章修；黄彭年纂.html</w:t>
      </w:r>
    </w:p>
    <w:p>
      <w:r>
        <w:t>关键词搜索：https://www.jiaokey.com/tag/畿辅通志  第22函  第271卷.html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