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山西怀仁县新志  第5册  上</w:t>
      </w:r>
    </w:p>
    <w:p>
      <w:r>
        <w:rPr>
          <w:rFonts w:ascii="宋体" w:hAnsi="宋体" w:eastAsia="宋体"/>
          <w:sz w:val="24"/>
        </w:rPr>
        <w:t>（清）李长华修；（清）姜利仁纂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山西怀仁县新志  第5册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（清）李长华修；（清）姜利仁纂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本书出售、求购地址：https://www.jiaokey.com/book/detail/11365067.html</w:t>
      </w:r>
    </w:p>
    <w:p>
      <w:r>
        <w:t>更多相关图书推荐：https://www.jiaokey.com</w:t>
      </w:r>
    </w:p>
    <w:p>
      <w:r>
        <w:t>（清）李长华修；（清）姜利仁纂 其他作品：https://www.jiaokey.com/tag/（清）李长华修；（清）姜利仁纂.html</w:t>
      </w:r>
    </w:p>
    <w:p>
      <w:r>
        <w:t>关键词搜索：https://www.jiaokey.com/tag/山西怀仁县新志  第5册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