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第2册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山西盂县志  第2册 评论地址：https://www.jiaokey.com/book/detail/11365029.html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