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分组识字学汉语  2</w:t>
      </w:r>
    </w:p>
    <w:p>
      <w:r>
        <w:rPr>
          <w:rFonts w:ascii="宋体" w:hAnsi="宋体" w:eastAsia="宋体"/>
          <w:sz w:val="24"/>
        </w:rPr>
        <w:t>孙宝镛，陈峰，崔建英，邴修丽编著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分组识字学汉语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孙宝镛，陈峰，崔建英，邴修丽编著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本书出售、求购地址：https://www.jiaokey.com/book/detail/11364964.html</w:t>
      </w:r>
    </w:p>
    <w:p>
      <w:r>
        <w:t>更多相关图书推荐：https://www.jiaokey.com</w:t>
      </w:r>
    </w:p>
    <w:p>
      <w:r>
        <w:t>孙宝镛，陈峰，崔建英，邴修丽编著 其他作品：https://www.jiaokey.com/tag/孙宝镛，陈峰，崔建英，邴修丽编著.html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关键词搜索：https://www.jiaokey.com/tag/分组识字学汉语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