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30天汉语通</w:t>
      </w:r>
    </w:p>
    <w:p>
      <w:r>
        <w:rPr>
          <w:rFonts w:ascii="宋体" w:hAnsi="宋体" w:eastAsia="宋体"/>
          <w:sz w:val="24"/>
        </w:rPr>
        <w:t>陈 如等编著；（英）Jennifer Chin，（英）Mark Thorndal英译；田宫祥子日译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30天汉语通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 如等编著；（英）Jennifer Chin，（英）Mark Thorndal英译；田宫祥子日译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本书出售、求购地址：https://www.jiaokey.com/book/detail/11364961.html</w:t>
      </w:r>
    </w:p>
    <w:p>
      <w:r>
        <w:t>更多相关图书推荐：https://www.jiaokey.com</w:t>
      </w:r>
    </w:p>
    <w:p>
      <w:r>
        <w:t>陈 如等编著；（英）Jennifer Chin，（英）Mark Thorndal英译；田宫祥子日译 其他作品：https://www.jiaokey.com/tag/陈 如等编著；（英）Jennifer Chin，（英）Mark Thorndal英译；田宫祥子日译.html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关键词搜索：https://www.jiaokey.com/tag/30天汉语通.html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