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书名：从韩国到中国 CA126航班：初级汉语口语 听力文本及练习参考答案</w:t>
      </w:r>
    </w:p>
    <w:p>
      <w:r>
        <w:t>作者：吴小洲，陆丙甫主编</w:t>
      </w:r>
    </w:p>
    <w:p>
      <w:r>
        <w:t>出版社：北京：北京语言大学出版社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从韩国到中国 CA126航班：初级汉语口语 听力文本及练习参考答案 评论地址：https://www.jiaokey.com/book/detail/11364922.html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