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书名：菲律宾华校华语教学研讨会资料会编</w:t>
      </w:r>
    </w:p>
    <w:p>
      <w:r>
        <w:t>作者：莫律宾华文教育研究中心编</w:t>
      </w:r>
    </w:p>
    <w:p>
      <w:r>
        <w:t>出版社：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菲律宾华校华语教学研讨会资料会编 评论地址：https://www.jiaokey.com/book/detail/11364885.html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