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书名：读报手册</w:t>
      </w:r>
    </w:p>
    <w:p>
      <w:r>
        <w:t>作者：刘士勤主编；王恒轩，王世巽，王殊文，吕文珍，李振杰，杜玉兰，陈可淼，陈荣德，张丕谦，武彤，彭瑞情编</w:t>
      </w:r>
    </w:p>
    <w:p>
      <w:r>
        <w:t>出版社：北京：北京语言学院出版社</w:t>
      </w:r>
    </w:p>
    <w:p>
      <w:r>
        <w:t>出版日期：1981.12</w:t>
      </w:r>
    </w:p>
    <w:p>
      <w:r>
        <w:t>总页数：510</w:t>
      </w:r>
    </w:p>
    <w:p>
      <w:r>
        <w:t>更多请访问教客网: www.jiaokey.com</w:t>
      </w:r>
    </w:p>
    <w:p>
      <w:r>
        <w:t>读报手册 评论地址：https://www.jiaokey.com/book/detail/11364871.html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