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书名：汉语简易读物  青春之歌  简写本</w:t>
      </w:r>
    </w:p>
    <w:p>
      <w:r>
        <w:t>作者：杨沫原著；张占一，张孝忠，田善继注释</w:t>
      </w:r>
    </w:p>
    <w:p>
      <w:r>
        <w:t>出版社：北京：北京语言学院出版社</w:t>
      </w:r>
    </w:p>
    <w:p>
      <w:r>
        <w:t>出版日期：1980</w:t>
      </w:r>
    </w:p>
    <w:p>
      <w:r>
        <w:t>总页数：193</w:t>
      </w:r>
    </w:p>
    <w:p>
      <w:r>
        <w:t>更多请访问教客网: www.jiaokey.com</w:t>
      </w:r>
    </w:p>
    <w:p>
      <w:r>
        <w:t>汉语简易读物  青春之歌  简写本 评论地址：https://www.jiaokey.com/book/detail/11364864.html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