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为私营部门投资增值  第1卷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为私营部门投资增值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国际金融公司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本书出售、求购地址：https://www.jiaokey.com/book/detail/11364854.html</w:t>
      </w:r>
    </w:p>
    <w:p>
      <w:r>
        <w:t>更多相关图书推荐：https://www.jiaokey.com</w:t>
      </w:r>
    </w:p>
    <w:p>
      <w:r>
        <w:t>国际金融公司 出版图书：https://www.jiaokey.com/tag/国际金融公司.html</w:t>
      </w:r>
    </w:p>
    <w:p>
      <w:r>
        <w:t>关键词搜索：https://www.jiaokey.com/tag/为私营部门投资增值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