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书名：中国：国别援助评价报告</w:t>
      </w:r>
    </w:p>
    <w:p>
      <w:r>
        <w:t>作者：世界银行业务评价局</w:t>
      </w:r>
    </w:p>
    <w:p>
      <w:r>
        <w:t>出版社：世界银行业务评价局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中国：国别援助评价报告 评论地址：https://www.jiaokey.com/book/detail/11364853.html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