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数码照片梦工厂 Photoshop数码相片处理典型应用</w:t>
      </w:r>
    </w:p>
    <w:p>
      <w:r>
        <w:rPr>
          <w:rFonts w:ascii="宋体" w:hAnsi="宋体" w:eastAsia="宋体"/>
          <w:sz w:val="24"/>
        </w:rPr>
        <w:t>王育新编著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53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532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数码照片梦工厂 Photoshop数码相片处理典型应用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北京:中国电力出版社,2005.04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数字照相机(学科:图象处理学科:应用软件)数字照相机图象处理应用软件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本书出售、求购地址：https://www.jiaokey.com/book/detail/11364812.html</w:t>
      </w:r>
    </w:p>
    <w:p>
      <w:r>
        <w:t>更多相关图书推荐：https://www.jiaokey.com</w:t>
      </w:r>
    </w:p>
    <w:p>
      <w:r>
        <w:t>王育新编著 其他作品：https://www.jiaokey.com/tag/王育新编著.html</w:t>
      </w:r>
    </w:p>
    <w:p>
      <w:r>
        <w:t>北京:中国电力出版社,2005.04 出版图书：https://www.jiaokey.com/tag/北京:中国电力出版社,2005.04.html</w:t>
      </w:r>
    </w:p>
    <w:p>
      <w:r>
        <w:t>关键词搜索：https://www.jiaokey.com/tag/数字照相机(学科:图象处理学科:应用软件)数字照相机图象处理应用软件.html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