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  电脑入门  修订版  第2版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  电脑入门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本书出售、求购地址：https://www.jiaokey.com/book/detail/11364806.html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关键词搜索：https://www.jiaokey.com/tag/全民学电脑  电脑入门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