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硬件工程师岗位技能培训教程</w:t>
      </w:r>
    </w:p>
    <w:p>
      <w:r>
        <w:rPr>
          <w:rFonts w:ascii="宋体" w:hAnsi="宋体" w:eastAsia="宋体"/>
          <w:sz w:val="24"/>
        </w:rPr>
        <w:t>王端炼，王蓓，王勍编著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硬件工程师岗位技能培训教程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王端炼，王蓓，王勍编著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本书出售、求购地址：https://www.jiaokey.com/book/detail/11364783.html</w:t>
      </w:r>
    </w:p>
    <w:p>
      <w:r>
        <w:t>更多相关图书推荐：https://www.jiaokey.com</w:t>
      </w:r>
    </w:p>
    <w:p>
      <w:r>
        <w:t>王端炼，王蓓，王勍编著 其他作品：https://www.jiaokey.com/tag/王端炼，王蓓，王勍编著.html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关键词搜索：https://www.jiaokey.com/tag/硬件工程师岗位技能培训教程.html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