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Photoshop数码照片修饰三步曲  经典实例篇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Photoshop数码照片修饰三步曲  经典实例篇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本书出售、求购地址：https://www.jiaokey.com/book/detail/11364781.html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关键词搜索：https://www.jiaokey.com/tag/Photoshop数码照片修饰三步曲  经典实例篇.html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