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Access数据库设计开发和部署  第2版</w:t>
      </w:r>
    </w:p>
    <w:p>
      <w:r>
        <w:rPr>
          <w:rFonts w:ascii="宋体" w:hAnsi="宋体" w:eastAsia="宋体"/>
          <w:sz w:val="24"/>
        </w:rPr>
        <w:t>（美）Peter Rob，（美）Elie Semaan著；天宏工作室译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Access数据库设计开发和部署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Rob，（美）Elie Semaan著；天宏工作室译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本书出售、求购地址：https://www.jiaokey.com/book/detail/11364760.html</w:t>
      </w:r>
    </w:p>
    <w:p>
      <w:r>
        <w:t>更多相关图书推荐：https://www.jiaokey.com</w:t>
      </w:r>
    </w:p>
    <w:p>
      <w:r>
        <w:t>（美）Peter Rob，（美）Elie Semaan著；天宏工作室译 其他作品：https://www.jiaokey.com/tag/（美）Peter Rob，（美）Elie Semaan著；天宏工作室译.html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关键词搜索：https://www.jiaokey.com/tag/Access数据库设计开发和部署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