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TCP/IP协议原理与应用</w:t>
      </w:r>
    </w:p>
    <w:p>
      <w:r>
        <w:rPr>
          <w:rFonts w:ascii="宋体" w:hAnsi="宋体" w:eastAsia="宋体"/>
          <w:sz w:val="24"/>
        </w:rPr>
        <w:t>查普尔，蒂特尔著；马海军，吴华等译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TCP/IP协议原理与应用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查普尔，蒂特尔著；马海军，吴华等译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本书出售、求购地址：https://www.jiaokey.com/book/detail/11364759.html</w:t>
      </w:r>
    </w:p>
    <w:p>
      <w:r>
        <w:t>更多相关图书推荐：https://www.jiaokey.com</w:t>
      </w:r>
    </w:p>
    <w:p>
      <w:r>
        <w:t>查普尔，蒂特尔著；马海军，吴华等译 其他作品：https://www.jiaokey.com/tag/查普尔，蒂特尔著；马海军，吴华等译.html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关键词搜索：https://www.jiaokey.com/tag/TCP/IP协议原理与应用.html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