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MFC应用程序在.NET框架下的扩展</w:t>
      </w:r>
    </w:p>
    <w:p>
      <w:r>
        <w:rPr>
          <w:rFonts w:ascii="宋体" w:hAnsi="宋体" w:eastAsia="宋体"/>
          <w:sz w:val="24"/>
        </w:rPr>
        <w:t>（美）Tom Archer，（美）Nishant Sivakumar著；周良忠译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MFC应用程序在.NET框架下的扩展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Archer，（美）Nishant Sivakumar著；周良忠译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本书出售、求购地址：https://www.jiaokey.com/book/detail/11364755.html</w:t>
      </w:r>
    </w:p>
    <w:p>
      <w:r>
        <w:t>更多相关图书推荐：https://www.jiaokey.com</w:t>
      </w:r>
    </w:p>
    <w:p>
      <w:r>
        <w:t>（美）Tom Archer，（美）Nishant Sivakumar著；周良忠译 其他作品：https://www.jiaokey.com/tag/（美）Tom Archer，（美）Nishant Sivakumar著；周良忠译.html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关键词搜索：https://www.jiaokey.com/tag/MFC应用程序在.NET框架下的扩展.html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