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MSP430系列16位超低功耗单片机实践与系统设计</w:t>
      </w:r>
    </w:p>
    <w:p>
      <w:r>
        <w:rPr>
          <w:rFonts w:ascii="宋体" w:hAnsi="宋体" w:eastAsia="宋体"/>
          <w:sz w:val="24"/>
        </w:rPr>
        <w:t>沈建华，杨艳琴，翟骁曙编著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MSP430系列16位超低功耗单片机实践与系统设计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沈建华，杨艳琴，翟骁曙编著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本书出售、求购地址：https://www.jiaokey.com/book/detail/11364738.html</w:t>
      </w:r>
    </w:p>
    <w:p>
      <w:r>
        <w:t>更多相关图书推荐：https://www.jiaokey.com</w:t>
      </w:r>
    </w:p>
    <w:p>
      <w:r>
        <w:t>沈建华，杨艳琴，翟骁曙编著 其他作品：https://www.jiaokey.com/tag/沈建华，杨艳琴，翟骁曙编著.html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关键词搜索：https://www.jiaokey.com/tag/MSP430系列16位超低功耗单片机实践与系统设计.html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