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INSIDE LightWave 8完全攻略</w:t>
      </w:r>
    </w:p>
    <w:p>
      <w:r>
        <w:rPr>
          <w:rFonts w:ascii="宋体" w:hAnsi="宋体" w:eastAsia="宋体"/>
          <w:sz w:val="24"/>
        </w:rPr>
        <w:t>（美）Dan Ablan著；郭圣路，宫红卫等译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INSIDE LightWave 8完全攻略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（美）Dan Ablan著；郭圣路，宫红卫等译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本书出售、求购地址：https://www.jiaokey.com/book/detail/11364734.html</w:t>
      </w:r>
    </w:p>
    <w:p>
      <w:r>
        <w:t>更多相关图书推荐：https://www.jiaokey.com</w:t>
      </w:r>
    </w:p>
    <w:p>
      <w:r>
        <w:t>（美）Dan Ablan著；郭圣路，宫红卫等译 其他作品：https://www.jiaokey.com/tag/（美）Dan Ablan著；郭圣路，宫红卫等译.html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关键词搜索：https://www.jiaokey.com/tag/INSIDE LightWave 8完全攻略.html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