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PIC18Fxxx单片机程序设计及应用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PIC18Fxxx单片机程序设计及应用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本书出售、求购地址：https://www.jiaokey.com/book/detail/11364732.html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关键词搜索：https://www.jiaokey.com/tag/PIC18Fxxx单片机程序设计及应用.html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