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高效架设Red Hat Linux服务器</w:t>
      </w:r>
    </w:p>
    <w:p>
      <w:r>
        <w:rPr>
          <w:rFonts w:ascii="宋体" w:hAnsi="宋体" w:eastAsia="宋体"/>
          <w:sz w:val="24"/>
        </w:rPr>
        <w:t>肖文鹏编著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高效架设Red Hat Linux服务器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Linux操作系统)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本书出售、求购地址：https://www.jiaokey.com/book/detail/11364731.html</w:t>
      </w:r>
    </w:p>
    <w:p>
      <w:r>
        <w:t>更多相关图书推荐：https://www.jiaokey.com</w:t>
      </w:r>
    </w:p>
    <w:p>
      <w:r>
        <w:t>肖文鹏编著 其他作品：https://www.jiaokey.com/tag/肖文鹏编著.html</w:t>
      </w:r>
    </w:p>
    <w:p>
      <w:r>
        <w:t>天津：天津电子出版社 出版图书：https://www.jiaokey.com/tag/天津：天津电子出版社.html</w:t>
      </w:r>
    </w:p>
    <w:p>
      <w:r>
        <w:t>关键词搜索：https://www.jiaokey.com/tag/计算机网络(学科: Linux操作系统).html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