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6建筑效果图应用技能培训教程</w:t>
      </w:r>
    </w:p>
    <w:p>
      <w:r>
        <w:t>作者：唐静，王巨主编</w:t>
      </w:r>
    </w:p>
    <w:p>
      <w:r>
        <w:t>出版社：北京：海洋出版社</w:t>
      </w:r>
    </w:p>
    <w:p>
      <w:r>
        <w:t>出版日期：2005.04</w:t>
      </w:r>
    </w:p>
    <w:p>
      <w:r>
        <w:t>总页数：315</w:t>
      </w:r>
    </w:p>
    <w:p>
      <w:r>
        <w:t>更多请访问教客网: www.jiaokey.com</w:t>
      </w:r>
    </w:p>
    <w:p>
      <w:r>
        <w:t>新编3ds max 6建筑效果图应用技能培训教程 评论地址：https://www.jiaokey.com/book/detail/11364725.html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