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C#.NET 2003开发技巧大全</w:t>
      </w:r>
    </w:p>
    <w:p>
      <w:r>
        <w:rPr>
          <w:rFonts w:ascii="宋体" w:hAnsi="宋体" w:eastAsia="宋体"/>
          <w:sz w:val="24"/>
        </w:rPr>
        <w:t>（美）Mark Schmidt，（美）Simon Robinson著；杨会珍，范书义等译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C#.NET 2003开发技巧大全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Schmidt，（美）Simon Robinson著；杨会珍，范书义等译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本书出售、求购地址：https://www.jiaokey.com/book/detail/11364710.html</w:t>
      </w:r>
    </w:p>
    <w:p>
      <w:r>
        <w:t>更多相关图书推荐：https://www.jiaokey.com</w:t>
      </w:r>
    </w:p>
    <w:p>
      <w:r>
        <w:t>（美）Mark Schmidt，（美）Simon Robinson著；杨会珍，范书义等译 其他作品：https://www.jiaokey.com/tag/（美）Mark Schmidt，（美）Simon Robinson著；杨会珍，范书义等译.html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关键词搜索：https://www.jiaokey.com/tag/Microsoft Visual C#.NET 2003开发技巧大全.html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