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GUI设计禁忌 程序员和网页设计师界面设计必读</w:t>
      </w:r>
    </w:p>
    <w:p>
      <w:r>
        <w:rPr>
          <w:rFonts w:ascii="宋体" w:hAnsi="宋体" w:eastAsia="宋体"/>
          <w:sz w:val="24"/>
        </w:rPr>
        <w:t>（美）Jeff Johnson著；王蔓，刘耀明等译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GUI设计禁忌 程序员和网页设计师界面设计必读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Johnson著；王蔓，刘耀明等译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本书出售、求购地址：https://www.jiaokey.com/book/detail/11364701.html</w:t>
      </w:r>
    </w:p>
    <w:p>
      <w:r>
        <w:t>更多相关图书推荐：https://www.jiaokey.com</w:t>
      </w:r>
    </w:p>
    <w:p>
      <w:r>
        <w:t>（美）Jeff Johnson著；王蔓，刘耀明等译 其他作品：https://www.jiaokey.com/tag/（美）Jeff Johnson著；王蔓，刘耀明等译.html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关键词搜索：https://www.jiaokey.com/tag/GUI设计禁忌 程序员和网页设计师界面设计必读.html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