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网页设计三剑客中文版教程 Dreamweaver MX 2004 Flash MX 2004 Fireworks MX 2004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网页设计三剑客中文版教程 Dreamweaver MX 2004 Flash MX 2004 Fireworks MX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本书出售、求购地址：https://www.jiaokey.com/book/detail/11364687.html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关键词搜索：https://www.jiaokey.com/tag/网页设计三剑客中文版教程 Dreamweaver MX 2004 Flash MX 2004 Fireworks MX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