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电脑百宝箱  常用工具使用指南</w:t>
      </w:r>
    </w:p>
    <w:p>
      <w:r>
        <w:rPr>
          <w:rFonts w:ascii="宋体" w:hAnsi="宋体" w:eastAsia="宋体"/>
          <w:sz w:val="24"/>
        </w:rPr>
        <w:t>王志锋编著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电脑百宝箱  常用工具使用指南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软件工具(学科:基本知识)软件工具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本书出售、求购地址：https://www.jiaokey.com/book/detail/11364675.html</w:t>
      </w:r>
    </w:p>
    <w:p>
      <w:r>
        <w:t>更多相关图书推荐：https://www.jiaokey.com</w:t>
      </w:r>
    </w:p>
    <w:p>
      <w:r>
        <w:t>王志锋编著 其他作品：https://www.jiaokey.com/tag/王志锋编著.html</w:t>
      </w:r>
    </w:p>
    <w:p>
      <w:r>
        <w:t>北京:中国电力出版社,2005.04 出版图书：https://www.jiaokey.com/tag/北京:中国电力出版社,2005.04.html</w:t>
      </w:r>
    </w:p>
    <w:p>
      <w:r>
        <w:t>关键词搜索：https://www.jiaokey.com/tag/软件工具(学科:基本知识)软件工具.html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