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跟我学Windows XP与电脑应用 快速入门与操作技巧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跟我学Windows XP与电脑应用 快速入门与操作技巧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本书出售、求购地址：https://www.jiaokey.com/book/detail/11364665.html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关键词搜索：https://www.jiaokey.com/tag/跟我学Windows XP与电脑应用 快速入门与操作技巧.html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