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  卷1  实时渲染与软件技术</w:t>
      </w:r>
    </w:p>
    <w:p>
      <w:r>
        <w:rPr>
          <w:rFonts w:ascii="宋体" w:hAnsi="宋体" w:eastAsia="宋体"/>
          <w:sz w:val="24"/>
        </w:rPr>
        <w:t>（英）Alan Watt，（英）Fabio Policarpo著；沈一帆，陈文斌，朱怡波等译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  卷1  实时渲染与软件技术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（英）Alan Watt，（英）Fabio Policarpo著；沈一帆，陈文斌，朱怡波等译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本书出售、求购地址：https://www.jiaokey.com/book/detail/11364657.html</w:t>
      </w:r>
    </w:p>
    <w:p>
      <w:r>
        <w:t>更多相关图书推荐：https://www.jiaokey.com</w:t>
      </w:r>
    </w:p>
    <w:p>
      <w:r>
        <w:t>（英）Alan Watt，（英）Fabio Policarpo著；沈一帆，陈文斌，朱怡波等译 其他作品：https://www.jiaokey.com/tag/（英）Alan Watt，（英）Fabio Policarpo著；沈一帆，陈文斌，朱怡波等译.html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关键词搜索：https://www.jiaokey.com/tag/3D游戏  卷1  实时渲染与软件技术.html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