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工程专业C程序设计  第2版</w:t>
      </w:r>
    </w:p>
    <w:p>
      <w:r>
        <w:rPr>
          <w:rFonts w:ascii="宋体" w:hAnsi="宋体" w:eastAsia="宋体"/>
          <w:sz w:val="24"/>
        </w:rPr>
        <w:t>（美）Jeri R.Hanly，（美）Elliot B.Koffman著；崔立新，朱惠娥，柴志刚等译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工程专业C程序设计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（美）Jeri R.Hanly，（美）Elliot B.Koffman著；崔立新，朱惠娥，柴志刚等译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本书出售、求购地址：https://www.jiaokey.com/book/detail/11364637.html</w:t>
      </w:r>
    </w:p>
    <w:p>
      <w:r>
        <w:t>更多相关图书推荐：https://www.jiaokey.com</w:t>
      </w:r>
    </w:p>
    <w:p>
      <w:r>
        <w:t>（美）Jeri R.Hanly，（美）Elliot B.Koffman著；崔立新，朱惠娥，柴志刚等译 其他作品：https://www.jiaokey.com/tag/（美）Jeri R.Hanly，（美）Elliot B.Koffman著；崔立新，朱惠娥，柴志刚等译.html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关键词搜索：https://www.jiaokey.com/tag/工程专业C程序设计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