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中学物理课件制作四合一 Flash MX/Authorware 7.0/PowerPoint XP/几何画板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中学物理课件制作四合一 Flash MX/Authorware 7.0/PowerPoint XP/几何画板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本书出售、求购地址：https://www.jiaokey.com/book/detail/11364636.html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关键词搜索：https://www.jiaokey.com/tag/中学物理课件制作四合一 Flash MX/Authorware 7.0/PowerPoint XP/几何画板.html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