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书名：一生无病方案  全面启动现代人自我保健计划</w:t>
      </w:r>
    </w:p>
    <w:p>
      <w:r>
        <w:t>作者：新健康主义编辑群编著</w:t>
      </w:r>
    </w:p>
    <w:p>
      <w:r>
        <w:t>出版社：海口：海南出版社</w:t>
      </w:r>
    </w:p>
    <w:p>
      <w:r>
        <w:t>出版日期：2002.08</w:t>
      </w:r>
    </w:p>
    <w:p>
      <w:r>
        <w:t>总页数：423</w:t>
      </w:r>
    </w:p>
    <w:p>
      <w:r>
        <w:t>更多请访问教客网: www.jiaokey.com</w:t>
      </w:r>
    </w:p>
    <w:p>
      <w:r>
        <w:t>一生无病方案  全面启动现代人自我保健计划 评论地址：https://www.jiaokey.com/book/detail/11364613.html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