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抉择与突破  北京生物医药产业发展论坛·8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抉择与突破  北京生物医药产业发展论坛·8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本书出售、求购地址：https://www.jiaokey.com/book/detail/11364576.html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关键词搜索：https://www.jiaokey.com/tag/抉择与突破  北京生物医药产业发展论坛·8.html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