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日文注释  上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日文注释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本书出售、求购地址：https://www.jiaokey.com/book/detail/11364558.html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关键词搜索：https://www.jiaokey.com/tag/说汉语  日文注释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