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书名：学汉语  西班牙文版</w:t>
      </w:r>
    </w:p>
    <w:p>
      <w:r>
        <w:t>作者：柴玉龄编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总页数：144</w:t>
      </w:r>
    </w:p>
    <w:p>
      <w:r>
        <w:t>更多请访问教客网: www.jiaokey.com</w:t>
      </w:r>
    </w:p>
    <w:p>
      <w:r>
        <w:t>学汉语  西班牙文版 评论地址：https://www.jiaokey.com/book/detail/11364556.html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