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近代汉语释词丛稿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近代汉语释词丛稿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本书出售、求购地址：https://www.jiaokey.com/book/detail/11364512.html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关键词搜索：https://www.jiaokey.com/tag/近代汉语释词丛稿.html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