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书名：第三届国际华文教育研讨会论文集</w:t>
      </w:r>
    </w:p>
    <w:p>
      <w:r>
        <w:t>作者：中国海外交流协会文教部编</w:t>
      </w:r>
    </w:p>
    <w:p>
      <w:r>
        <w:t>出版社：北京：华语教学出版社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第三届国际华文教育研讨会论文集 评论地址：https://www.jiaokey.com/book/detail/11364459.html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