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书名：汉朝语对比和常见偏误分析</w:t>
      </w:r>
    </w:p>
    <w:p>
      <w:r>
        <w:t>作者：白林，崔健著</w:t>
      </w:r>
    </w:p>
    <w:p>
      <w:r>
        <w:t>出版社：北京:教育科学出版社,1991.11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汉朝语对比和常见偏误分析 评论地址：https://www.jiaokey.com/book/detail/11364453.html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