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汉语普通话语音训练  维吾尔族·哈萨克族学生专业  第2册  小学版</w:t>
      </w:r>
    </w:p>
    <w:p>
      <w:r>
        <w:rPr>
          <w:rFonts w:ascii="宋体" w:hAnsi="宋体" w:eastAsia="宋体"/>
          <w:sz w:val="24"/>
        </w:rPr>
        <w:t>刘广徽，木哈白提·哈斯木主编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汉语普通话语音训练  维吾尔族·哈萨克族学生专业  第2册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刘广徽，木哈白提·哈斯木主编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本书出售、求购地址：https://www.jiaokey.com/book/detail/11364413.html</w:t>
      </w:r>
    </w:p>
    <w:p>
      <w:r>
        <w:t>更多相关图书推荐：https://www.jiaokey.com</w:t>
      </w:r>
    </w:p>
    <w:p>
      <w:r>
        <w:t>刘广徽，木哈白提·哈斯木主编 其他作品：https://www.jiaokey.com/tag/刘广徽，木哈白提·哈斯木主编.html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关键词搜索：https://www.jiaokey.com/tag/汉语普通话语音训练  维吾尔族·哈萨克族学生专业  第2册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