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书名：西游故事  英法文译注</w:t>
      </w:r>
    </w:p>
    <w:p>
      <w:r>
        <w:t>作者：北京语言学院来华留学生二系编</w:t>
      </w:r>
    </w:p>
    <w:p>
      <w:r>
        <w:t>出版社：北京：商务印书馆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西游故事  英法文译注 评论地址：https://www.jiaokey.com/book/detail/11364342.html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