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第1册</w:t>
      </w:r>
    </w:p>
    <w:p>
      <w:r>
        <w:rPr>
          <w:rFonts w:ascii="宋体" w:hAnsi="宋体" w:eastAsia="宋体"/>
          <w:sz w:val="24"/>
        </w:rPr>
        <w:t>胡裕树主编；汤珍珠，徐志民副主编；陈晨，贺国伟，胡中行，陆丙甫，沈亚明，汤志祥，吴悦编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胡裕树主编；汤珍珠，徐志民副主编；陈晨，贺国伟，胡中行，陆丙甫，沈亚明，汤志祥，吴悦编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本书出售、求购地址：https://www.jiaokey.com/book/detail/11364341.html</w:t>
      </w:r>
    </w:p>
    <w:p>
      <w:r>
        <w:t>更多相关图书推荐：https://www.jiaokey.com</w:t>
      </w:r>
    </w:p>
    <w:p>
      <w:r>
        <w:t>胡裕树主编；汤珍珠，徐志民副主编；陈晨，贺国伟，胡中行，陆丙甫，沈亚明，汤志祥，吴悦编 其他作品：https://www.jiaokey.com/tag/胡裕树主编；汤珍珠，徐志民副主编；陈晨，贺国伟，胡中行，陆丙甫，沈亚明，汤志祥，吴悦编.html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关键词搜索：https://www.jiaokey.com/tag/今日汉语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