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书名：古文初渡  英文译释</w:t>
      </w:r>
    </w:p>
    <w:p>
      <w:r>
        <w:t>作者：贾玉芳，刘永山编写 勒 恩（Leung，Sean G.）英译</w:t>
      </w:r>
    </w:p>
    <w:p>
      <w:r>
        <w:t>出版社：北京:北京语言学院出版社,1992.08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古文初渡  英文译释 评论地址：https://www.jiaokey.com/book/detail/11364312.html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