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HSK中国汉语水平考试应试指南 基础 分项练习与模拟试题</w:t>
      </w:r>
    </w:p>
    <w:p>
      <w:r>
        <w:rPr>
          <w:rFonts w:ascii="宋体" w:hAnsi="宋体" w:eastAsia="宋体"/>
          <w:sz w:val="24"/>
        </w:rPr>
        <w:t>刘杰主编；刘杰，游锋华，任丽丽编著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HSK中国汉语水平考试应试指南 基础 分项练习与模拟试题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刘杰主编；刘杰，游锋华，任丽丽编著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本书出售、求购地址：https://www.jiaokey.com/book/detail/11364292.html</w:t>
      </w:r>
    </w:p>
    <w:p>
      <w:r>
        <w:t>更多相关图书推荐：https://www.jiaokey.com</w:t>
      </w:r>
    </w:p>
    <w:p>
      <w:r>
        <w:t>刘杰主编；刘杰，游锋华，任丽丽编著 其他作品：https://www.jiaokey.com/tag/刘杰主编；刘杰，游锋华，任丽丽编著.html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关键词搜索：https://www.jiaokey.com/tag/HSK中国汉语水平考试应试指南 基础 分项练习与模拟试题.html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