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汉语口语教程 通用性、组合型、滚动式 中级·A种本 上</w:t>
      </w:r>
    </w:p>
    <w:p>
      <w:r>
        <w:rPr>
          <w:rFonts w:ascii="宋体" w:hAnsi="宋体" w:eastAsia="宋体"/>
          <w:sz w:val="24"/>
        </w:rPr>
        <w:t>陈光磊主编；金路等编著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汉语口语教程 通用性、组合型、滚动式 中级·A种本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陈光磊主编；金路等编著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本书出售、求购地址：https://www.jiaokey.com/book/detail/11364244.html</w:t>
      </w:r>
    </w:p>
    <w:p>
      <w:r>
        <w:t>更多相关图书推荐：https://www.jiaokey.com</w:t>
      </w:r>
    </w:p>
    <w:p>
      <w:r>
        <w:t>陈光磊主编；金路等编著 其他作品：https://www.jiaokey.com/tag/陈光磊主编；金路等编著.html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关键词搜索：https://www.jiaokey.com/tag/汉语口语教程 通用性、组合型、滚动式 中级·A种本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