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说话课本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说话课本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本书出售、求购地址：https://www.jiaokey.com/book/detail/11364233.html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说话课本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