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  读写课本  第2册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  读写课本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本书出售、求购地址：https://www.jiaokey.com/book/detail/11364227.html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关键词搜索：https://www.jiaokey.com/tag/现代汉语教程  读写课本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