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系统性银行危机的管理</w:t>
      </w:r>
    </w:p>
    <w:p>
      <w:r>
        <w:rPr>
          <w:rFonts w:ascii="宋体" w:hAnsi="宋体" w:eastAsia="宋体"/>
          <w:sz w:val="24"/>
        </w:rPr>
        <w:t>David S.Hoelscher，Marc Quintyn等著；国际货币基金组织语言服务部译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系统性银行危机的管理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S.Hoelscher，Marc Quintyn等著；国际货币基金组织语言服务部译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本书出售、求购地址：https://www.jiaokey.com/book/detail/11364179.html</w:t>
      </w:r>
    </w:p>
    <w:p>
      <w:r>
        <w:t>更多相关图书推荐：https://www.jiaokey.com</w:t>
      </w:r>
    </w:p>
    <w:p>
      <w:r>
        <w:t>David S.Hoelscher，Marc Quintyn等著；国际货币基金组织语言服务部译 其他作品：https://www.jiaokey.com/tag/David S.Hoelscher，Marc Quintyn等著；国际货币基金组织语言服务部译.html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关键词搜索：https://www.jiaokey.com/tag/系统性银行危机的管理.html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