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国内管制与服务贸易自由化</w:t>
      </w:r>
    </w:p>
    <w:p>
      <w:r>
        <w:rPr>
          <w:rFonts w:ascii="宋体" w:hAnsi="宋体" w:eastAsia="宋体"/>
          <w:sz w:val="24"/>
        </w:rPr>
        <w:t>（美）Aaditya Mattoo，（美）Pierre Sauve编；方丽英译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国内管制与服务贸易自由化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（美）Aaditya Mattoo，（美）Pierre Sauve编；方丽英译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本书出售、求购地址：https://www.jiaokey.com/book/detail/11364176.html</w:t>
      </w:r>
    </w:p>
    <w:p>
      <w:r>
        <w:t>更多相关图书推荐：https://www.jiaokey.com</w:t>
      </w:r>
    </w:p>
    <w:p>
      <w:r>
        <w:t>（美）Aaditya Mattoo，（美）Pierre Sauve编；方丽英译 其他作品：https://www.jiaokey.com/tag/（美）Aaditya Mattoo，（美）Pierre Sauve编；方丽英译.html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关键词搜索：https://www.jiaokey.com/tag/国内管制与服务贸易自由化.html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