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21世纪初的社会保障</w:t>
      </w:r>
    </w:p>
    <w:p>
      <w:r>
        <w:rPr>
          <w:rFonts w:ascii="宋体" w:hAnsi="宋体" w:eastAsia="宋体"/>
          <w:sz w:val="24"/>
        </w:rPr>
        <w:t>达尔默·D.霍斯金斯（Dalmer D.Hoskins）等编；侯宝琴译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21世纪初的社会保障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达尔默·D.霍斯金斯（Dalmer D.Hoskins）等编；侯宝琴译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本书出售、求购地址：https://www.jiaokey.com/book/detail/11364172.html</w:t>
      </w:r>
    </w:p>
    <w:p>
      <w:r>
        <w:t>更多相关图书推荐：https://www.jiaokey.com</w:t>
      </w:r>
    </w:p>
    <w:p>
      <w:r>
        <w:t>达尔默·D.霍斯金斯（Dalmer D.Hoskins）等编；侯宝琴译 其他作品：https://www.jiaokey.com/tag/达尔默·D.霍斯金斯（Dalmer D.Hoskins）等编；侯宝琴译.html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关键词搜索：https://www.jiaokey.com/tag/21世纪初的社会保障.html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