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人才流动与服务贸易自由化</w:t>
      </w:r>
    </w:p>
    <w:p>
      <w:r>
        <w:rPr>
          <w:rFonts w:ascii="宋体" w:hAnsi="宋体" w:eastAsia="宋体"/>
          <w:sz w:val="24"/>
        </w:rPr>
        <w:t>（美）Aaditya Mattoo，（美）Antonia Carzaniga编；朱建明，韩燕译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人才流动与服务贸易自由化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（美）Aaditya Mattoo，（美）Antonia Carzaniga编；朱建明，韩燕译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本书出售、求购地址：https://www.jiaokey.com/book/detail/11364145.html</w:t>
      </w:r>
    </w:p>
    <w:p>
      <w:r>
        <w:t>更多相关图书推荐：https://www.jiaokey.com</w:t>
      </w:r>
    </w:p>
    <w:p>
      <w:r>
        <w:t>（美）Aaditya Mattoo，（美）Antonia Carzaniga编；朱建明，韩燕译 其他作品：https://www.jiaokey.com/tag/（美）Aaditya Mattoo，（美）Antonia Carzaniga编；朱建明，韩燕译.html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关键词搜索：https://www.jiaokey.com/tag/人才流动与服务贸易自由化.html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